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A7D5" w14:textId="77777777" w:rsidR="00BF391A" w:rsidRDefault="00DE6B0C">
      <w:pPr>
        <w:jc w:val="center"/>
      </w:pPr>
      <w:r>
        <w:rPr>
          <w:b/>
          <w:sz w:val="36"/>
        </w:rPr>
        <w:t>MOUNTAIN LAKE CONSERVANCY</w:t>
      </w:r>
      <w:r>
        <w:rPr>
          <w:b/>
          <w:sz w:val="36"/>
        </w:rPr>
        <w:br/>
      </w:r>
    </w:p>
    <w:p w14:paraId="5A8A6175" w14:textId="77777777" w:rsidR="00BF391A" w:rsidRDefault="00DE6B0C">
      <w:pPr>
        <w:jc w:val="center"/>
      </w:pPr>
      <w:r>
        <w:rPr>
          <w:b/>
          <w:sz w:val="28"/>
        </w:rPr>
        <w:t>MOUNTAIN LAKE EXPLORERS CAMP</w:t>
      </w:r>
      <w:r>
        <w:rPr>
          <w:b/>
          <w:sz w:val="28"/>
        </w:rPr>
        <w:br/>
        <w:t>Parent / Legal Guardian Agreement &amp; Registration Form</w:t>
      </w:r>
    </w:p>
    <w:p w14:paraId="09C99F7F" w14:textId="77777777" w:rsidR="00BF391A" w:rsidRDefault="00DE6B0C">
      <w:r>
        <w:rPr>
          <w:b/>
          <w:sz w:val="26"/>
        </w:rPr>
        <w:t>CAMP PARTICIPANT INFORMATION</w:t>
      </w:r>
    </w:p>
    <w:p w14:paraId="16F88463" w14:textId="77777777" w:rsidR="00BF391A" w:rsidRDefault="00DE6B0C">
      <w:r>
        <w:t>Camper Full Name: ___________________________________________</w:t>
      </w:r>
      <w:r>
        <w:br/>
      </w:r>
      <w:r>
        <w:br/>
        <w:t>Nickname (if applicable): _____________________________________</w:t>
      </w:r>
      <w:r>
        <w:br/>
      </w:r>
      <w:r>
        <w:br/>
        <w:t>Date of Birth: _____________________   Age: _______________</w:t>
      </w:r>
      <w:r>
        <w:br/>
      </w:r>
      <w:r>
        <w:br/>
        <w:t>Gender (Optional): __________________________________________</w:t>
      </w:r>
      <w:r>
        <w:br/>
      </w:r>
      <w:r>
        <w:br/>
        <w:t>Parent / Legal Guardian Name(s):</w:t>
      </w:r>
      <w:r>
        <w:br/>
        <w:t>_______________________________________________________________</w:t>
      </w:r>
      <w:r>
        <w:br/>
      </w:r>
      <w:r>
        <w:br/>
        <w:t>Home Address:</w:t>
      </w:r>
      <w:r>
        <w:br/>
        <w:t>_______________________________________________________________</w:t>
      </w:r>
      <w:r>
        <w:br/>
      </w:r>
      <w:r>
        <w:br/>
        <w:t>_______________________________________________________________</w:t>
      </w:r>
      <w:r>
        <w:br/>
      </w:r>
      <w:r>
        <w:br/>
        <w:t>Primary Phone Number: _______________________________________</w:t>
      </w:r>
      <w:r>
        <w:br/>
      </w:r>
      <w:r>
        <w:br/>
        <w:t>Secondary Phone Number: _____________________________________</w:t>
      </w:r>
      <w:r>
        <w:br/>
      </w:r>
      <w:r>
        <w:br/>
        <w:t>Email Address: ______________________________________________</w:t>
      </w:r>
    </w:p>
    <w:p w14:paraId="56FB74BF" w14:textId="77777777" w:rsidR="00BF391A" w:rsidRDefault="00DE6B0C">
      <w:r>
        <w:rPr>
          <w:b/>
          <w:sz w:val="26"/>
        </w:rPr>
        <w:t>AUTHORIZED PICK-UP INFORMATION</w:t>
      </w:r>
    </w:p>
    <w:p w14:paraId="07BAB8BA" w14:textId="77777777" w:rsidR="00BF391A" w:rsidRDefault="00DE6B0C">
      <w:r>
        <w:t>The following individuals are authorized to pick up my child from Mountain Lake Explorers Camp.</w:t>
      </w:r>
      <w:r>
        <w:br/>
      </w:r>
      <w:r>
        <w:br/>
        <w:t>| Name | Relationship | Phone Number |</w:t>
      </w:r>
      <w:r>
        <w:br/>
        <w:t>| ____________________ | ____________________ | ____________________ |</w:t>
      </w:r>
      <w:r>
        <w:br/>
        <w:t>| ____________________ | ____________________ | ____________________ |</w:t>
      </w:r>
      <w:r>
        <w:br/>
        <w:t>| ____________________ | ____________________ | ____________________ |</w:t>
      </w:r>
      <w:r>
        <w:br/>
      </w:r>
      <w:r>
        <w:br/>
        <w:t>Government-issued photo identification may be required at pick-up.</w:t>
      </w:r>
    </w:p>
    <w:p w14:paraId="214D7C48" w14:textId="77777777" w:rsidR="00BF391A" w:rsidRDefault="00DE6B0C">
      <w:r>
        <w:rPr>
          <w:b/>
          <w:sz w:val="26"/>
        </w:rPr>
        <w:lastRenderedPageBreak/>
        <w:t>EMERGENCY CONTACT INFORMATION</w:t>
      </w:r>
    </w:p>
    <w:p w14:paraId="34A59F4A" w14:textId="77777777" w:rsidR="00BF391A" w:rsidRDefault="00DE6B0C">
      <w:r>
        <w:t>Emergency Contact #1</w:t>
      </w:r>
      <w:r>
        <w:br/>
        <w:t>Name: _______________________________________________</w:t>
      </w:r>
      <w:r>
        <w:br/>
      </w:r>
      <w:r>
        <w:br/>
        <w:t>Relationship to Child: __________________________________</w:t>
      </w:r>
      <w:r>
        <w:br/>
      </w:r>
      <w:r>
        <w:br/>
        <w:t>Phone Number: ________________________________________</w:t>
      </w:r>
      <w:r>
        <w:br/>
      </w:r>
      <w:r>
        <w:br/>
        <w:t>Alternate Phone: _______________________________________</w:t>
      </w:r>
      <w:r>
        <w:br/>
      </w:r>
      <w:r>
        <w:br/>
        <w:t>Emergency Contact #2</w:t>
      </w:r>
      <w:r>
        <w:br/>
        <w:t>Name: _______________________________________________</w:t>
      </w:r>
      <w:r>
        <w:br/>
      </w:r>
      <w:r>
        <w:br/>
        <w:t>Relationship to Child: __________________________________</w:t>
      </w:r>
      <w:r>
        <w:br/>
      </w:r>
      <w:r>
        <w:br/>
        <w:t>Phone Number: ________________________________________</w:t>
      </w:r>
      <w:r>
        <w:br/>
      </w:r>
      <w:r>
        <w:br/>
        <w:t>Alternate Phone: _______________________________________</w:t>
      </w:r>
    </w:p>
    <w:p w14:paraId="50DC9826" w14:textId="77777777" w:rsidR="00BF391A" w:rsidRDefault="00DE6B0C">
      <w:r>
        <w:rPr>
          <w:b/>
          <w:sz w:val="26"/>
        </w:rPr>
        <w:t>MEDICAL INFORMATION</w:t>
      </w:r>
    </w:p>
    <w:p w14:paraId="39C5C179" w14:textId="77777777" w:rsidR="00BF391A" w:rsidRDefault="00DE6B0C">
      <w:r>
        <w:t>Allergies:</w:t>
      </w:r>
      <w:r>
        <w:br/>
        <w:t>_______________________________________________________________</w:t>
      </w:r>
      <w:r>
        <w:br/>
      </w:r>
      <w:r>
        <w:br/>
        <w:t>_______________________________________________________________</w:t>
      </w:r>
      <w:r>
        <w:br/>
      </w:r>
      <w:r>
        <w:br/>
        <w:t>Dietary Restrictions:</w:t>
      </w:r>
      <w:r>
        <w:br/>
        <w:t>_______________________________________________________________</w:t>
      </w:r>
      <w:r>
        <w:br/>
      </w:r>
      <w:r>
        <w:br/>
        <w:t>_______________________________________________________________</w:t>
      </w:r>
      <w:r>
        <w:br/>
      </w:r>
      <w:r>
        <w:br/>
        <w:t>Medical Conditions / Health Concerns:</w:t>
      </w:r>
      <w:r>
        <w:br/>
        <w:t>_______________________________________________________________</w:t>
      </w:r>
      <w:r>
        <w:br/>
      </w:r>
      <w:r>
        <w:br/>
        <w:t>_______________________________________________________________</w:t>
      </w:r>
      <w:r>
        <w:br/>
      </w:r>
      <w:r>
        <w:br/>
        <w:t>Medications:</w:t>
      </w:r>
      <w:r>
        <w:br/>
        <w:t>☐ Yes   ☐ No</w:t>
      </w:r>
      <w:r>
        <w:br/>
      </w:r>
      <w:r>
        <w:br/>
        <w:t>If yes, please explain below. All medications must be provided in original packaging and checked in with camp staff.</w:t>
      </w:r>
      <w:r>
        <w:br/>
      </w:r>
      <w:r>
        <w:lastRenderedPageBreak/>
        <w:br/>
        <w:t>_______________________________________________________________</w:t>
      </w:r>
    </w:p>
    <w:p w14:paraId="729C065C" w14:textId="77777777" w:rsidR="00BF391A" w:rsidRDefault="00DE6B0C">
      <w:r>
        <w:rPr>
          <w:b/>
          <w:sz w:val="26"/>
        </w:rPr>
        <w:t>PHYSICIAN INFORMATION</w:t>
      </w:r>
    </w:p>
    <w:p w14:paraId="66ACFB98" w14:textId="77777777" w:rsidR="00BF391A" w:rsidRDefault="00DE6B0C">
      <w:r>
        <w:t>Child’s Physician: __________________________________________</w:t>
      </w:r>
      <w:r>
        <w:br/>
      </w:r>
      <w:r>
        <w:br/>
        <w:t>Physician Phone Number: ____________________________________</w:t>
      </w:r>
      <w:r>
        <w:br/>
      </w:r>
      <w:r>
        <w:br/>
        <w:t>Preferred Hospital: _________________________________________</w:t>
      </w:r>
    </w:p>
    <w:p w14:paraId="153CDFF2" w14:textId="77777777" w:rsidR="00BF391A" w:rsidRDefault="00DE6B0C">
      <w:r>
        <w:rPr>
          <w:b/>
          <w:sz w:val="26"/>
        </w:rPr>
        <w:t>TRANSPORTATION ACKNOWLEDGEMENT</w:t>
      </w:r>
    </w:p>
    <w:p w14:paraId="5B6805B4" w14:textId="77777777" w:rsidR="00BF391A" w:rsidRDefault="00DE6B0C">
      <w:r>
        <w:t>I understand that Mountain Lake Conservancy will provide transportation between designated drop-off/pick-up locations and Mountain Lake Lodge property.</w:t>
      </w:r>
      <w:r>
        <w:br/>
      </w:r>
      <w:r>
        <w:br/>
        <w:t>I understand:</w:t>
      </w:r>
      <w:r>
        <w:br/>
        <w:t>• Campers must be dropped off no later than 8:00 AM.</w:t>
      </w:r>
      <w:r>
        <w:br/>
        <w:t>• Pick-up must occur by 4:00 PM.</w:t>
      </w:r>
      <w:r>
        <w:br/>
        <w:t>• Campers must follow all transportation safety rules.</w:t>
      </w:r>
      <w:r>
        <w:br/>
        <w:t>• Seat belts must be worn when available.</w:t>
      </w:r>
      <w:r>
        <w:br/>
        <w:t>• Repeated unsafe behavior may result in suspension from transportation privileges or dismissal from camp.</w:t>
      </w:r>
      <w:r>
        <w:br/>
      </w:r>
      <w:r>
        <w:br/>
        <w:t>Parent/Guardian Initials: ___________</w:t>
      </w:r>
    </w:p>
    <w:p w14:paraId="40AFAC79" w14:textId="77777777" w:rsidR="00BF391A" w:rsidRDefault="00DE6B0C">
      <w:r>
        <w:rPr>
          <w:b/>
          <w:sz w:val="26"/>
        </w:rPr>
        <w:t>CAMP ACTIVITIES ACKNOWLEDGEMENT</w:t>
      </w:r>
    </w:p>
    <w:p w14:paraId="2E786EE2" w14:textId="77777777" w:rsidR="00BF391A" w:rsidRDefault="00DE6B0C">
      <w:r>
        <w:t>I understand that Mountain Lake Explorers Camp includes supervised activities that may involve:</w:t>
      </w:r>
      <w:r>
        <w:br/>
      </w:r>
      <w:r>
        <w:br/>
        <w:t>• Outdoor hiking and trail exploration</w:t>
      </w:r>
      <w:r>
        <w:br/>
        <w:t>• Nature and conservation education</w:t>
      </w:r>
      <w:r>
        <w:br/>
        <w:t>• Arts and crafts</w:t>
      </w:r>
      <w:r>
        <w:br/>
        <w:t>• Animal encounters and demonstrations</w:t>
      </w:r>
      <w:r>
        <w:br/>
        <w:t>• Recreational activities</w:t>
      </w:r>
      <w:r>
        <w:br/>
        <w:t>• Exposure to weather, insects, uneven terrain, and outdoor environments</w:t>
      </w:r>
      <w:r>
        <w:br/>
      </w:r>
      <w:r>
        <w:br/>
        <w:t>I acknowledge that participation in camp activities involves inherent risks.</w:t>
      </w:r>
      <w:r>
        <w:br/>
      </w:r>
      <w:r>
        <w:br/>
        <w:t>Parent/Guardian Initials: ___________</w:t>
      </w:r>
    </w:p>
    <w:p w14:paraId="5D428E2B" w14:textId="77777777" w:rsidR="00BF391A" w:rsidRDefault="00DE6B0C">
      <w:r>
        <w:rPr>
          <w:b/>
          <w:sz w:val="26"/>
        </w:rPr>
        <w:t>MEDICAL AUTHORIZATION &amp; EMERGENCY CARE CONSENT</w:t>
      </w:r>
    </w:p>
    <w:p w14:paraId="5D54FF0E" w14:textId="77777777" w:rsidR="00BF391A" w:rsidRDefault="00DE6B0C">
      <w:r>
        <w:lastRenderedPageBreak/>
        <w:t>In the event of illness or injury, I authorize Mountain Lake Conservancy and its representatives to provide basic first aid and seek emergency medical treatment for my child if I cannot be reached immediately.</w:t>
      </w:r>
      <w:r>
        <w:br/>
      </w:r>
      <w:r>
        <w:br/>
        <w:t>I agree to assume financial responsibility for emergency medical care provided to my child.</w:t>
      </w:r>
      <w:r>
        <w:br/>
      </w:r>
      <w:r>
        <w:br/>
        <w:t>Parent/Guardian Initials: ___________</w:t>
      </w:r>
    </w:p>
    <w:p w14:paraId="20C9AA75" w14:textId="77777777" w:rsidR="00BF391A" w:rsidRDefault="00DE6B0C">
      <w:r>
        <w:rPr>
          <w:b/>
          <w:sz w:val="26"/>
        </w:rPr>
        <w:t>BOXED LUNCH PROGRAM</w:t>
      </w:r>
    </w:p>
    <w:p w14:paraId="739D1355" w14:textId="77777777" w:rsidR="00BF391A" w:rsidRDefault="00DE6B0C">
      <w:r>
        <w:t>☐ My child WILL participate in the optional boxed lunch program.</w:t>
      </w:r>
      <w:r>
        <w:br/>
      </w:r>
      <w:r>
        <w:br/>
        <w:t>☐ My child will bring their own lunch daily.</w:t>
      </w:r>
      <w:r>
        <w:br/>
      </w:r>
      <w:r>
        <w:br/>
        <w:t>I understand additional fees apply for boxed lunches.</w:t>
      </w:r>
      <w:r>
        <w:br/>
      </w:r>
      <w:r>
        <w:br/>
        <w:t>Parent/Guardian Initials: ___________</w:t>
      </w:r>
    </w:p>
    <w:p w14:paraId="6BFB92FF" w14:textId="77777777" w:rsidR="00BF391A" w:rsidRDefault="00DE6B0C">
      <w:r>
        <w:rPr>
          <w:b/>
          <w:sz w:val="26"/>
        </w:rPr>
        <w:t>PHOTO &amp; MEDIA RELEASE</w:t>
      </w:r>
    </w:p>
    <w:p w14:paraId="2D4328DD" w14:textId="77777777" w:rsidR="00BF391A" w:rsidRDefault="00DE6B0C">
      <w:r>
        <w:t>I grant permission for Mountain Lake Conservancy and Mountain Lake Lodge to photograph or video my child during camp activities for promotional, educational, social media, website, and marketing purposes.</w:t>
      </w:r>
      <w:r>
        <w:br/>
      </w:r>
      <w:r>
        <w:br/>
        <w:t>☐ YES — Permission Granted</w:t>
      </w:r>
      <w:r>
        <w:br/>
      </w:r>
      <w:r>
        <w:br/>
        <w:t>☐ NO — Permission Denied</w:t>
      </w:r>
      <w:r>
        <w:br/>
      </w:r>
      <w:r>
        <w:br/>
        <w:t>Parent/Guardian Initials: ___________</w:t>
      </w:r>
    </w:p>
    <w:p w14:paraId="0483733E" w14:textId="77777777" w:rsidR="00BF391A" w:rsidRDefault="00DE6B0C">
      <w:r>
        <w:rPr>
          <w:b/>
          <w:sz w:val="26"/>
        </w:rPr>
        <w:t>CODE OF CONDUCT</w:t>
      </w:r>
    </w:p>
    <w:p w14:paraId="41E8B38B" w14:textId="77777777" w:rsidR="00BF391A" w:rsidRDefault="00DE6B0C">
      <w:r>
        <w:t>I understand campers are expected to:</w:t>
      </w:r>
      <w:r>
        <w:br/>
        <w:t>• Treat staff, animals, and fellow campers respectfully</w:t>
      </w:r>
      <w:r>
        <w:br/>
        <w:t>• Follow safety instructions</w:t>
      </w:r>
      <w:r>
        <w:br/>
        <w:t>• Remain with assigned groups</w:t>
      </w:r>
      <w:r>
        <w:br/>
        <w:t>• Use appropriate language and behavior</w:t>
      </w:r>
      <w:r>
        <w:br/>
        <w:t>• Respect nature, trails, facilities, and equipment</w:t>
      </w:r>
      <w:r>
        <w:br/>
      </w:r>
      <w:r>
        <w:br/>
        <w:t>Mountain Lake Conservancy reserves the right to dismiss any camper whose behavior creates safety concerns or disrupts camp operations.</w:t>
      </w:r>
      <w:r>
        <w:br/>
      </w:r>
      <w:r>
        <w:br/>
        <w:t>Parent/Guardian Initials: ___________</w:t>
      </w:r>
    </w:p>
    <w:p w14:paraId="173CA0CF" w14:textId="77777777" w:rsidR="00BF391A" w:rsidRDefault="00DE6B0C">
      <w:r>
        <w:rPr>
          <w:b/>
          <w:sz w:val="26"/>
        </w:rPr>
        <w:lastRenderedPageBreak/>
        <w:t>RELEASE OF LIABILITY</w:t>
      </w:r>
    </w:p>
    <w:p w14:paraId="0BF1D95A" w14:textId="77777777" w:rsidR="00BF391A" w:rsidRDefault="00DE6B0C">
      <w:r>
        <w:t>I voluntarily release, waive, discharge, and hold harmless Mountain Lake Conservancy, Mountain Lake Lodge, LLC, the Mary Moody Northen Endowment, their officers, directors, employees, volunteers, agents, and affiliates from claims arising from participation in camp activities, except in cases of gross negligence or willful misconduct.</w:t>
      </w:r>
      <w:r>
        <w:br/>
      </w:r>
      <w:r>
        <w:br/>
        <w:t>Parent/Guardian Initials: ___________</w:t>
      </w:r>
    </w:p>
    <w:p w14:paraId="582C155B" w14:textId="77777777" w:rsidR="00BF391A" w:rsidRDefault="00DE6B0C">
      <w:r>
        <w:rPr>
          <w:b/>
          <w:sz w:val="26"/>
        </w:rPr>
        <w:t>PARENT / LEGAL GUARDIAN CERTIFICATION</w:t>
      </w:r>
    </w:p>
    <w:p w14:paraId="2E3C1EB9" w14:textId="77777777" w:rsidR="00BF391A" w:rsidRDefault="00DE6B0C">
      <w:r>
        <w:t>I certify that:</w:t>
      </w:r>
      <w:r>
        <w:br/>
        <w:t>• The information provided in this agreement is accurate and complete.</w:t>
      </w:r>
      <w:r>
        <w:br/>
        <w:t>• I understand the nature of the activities involved.</w:t>
      </w:r>
      <w:r>
        <w:br/>
        <w:t>• I have reviewed all camp policies and expectations.</w:t>
      </w:r>
      <w:r>
        <w:br/>
        <w:t>• I authorize my child to participate in Mountain Lake Explorers Camp.</w:t>
      </w:r>
      <w:r>
        <w:br/>
      </w:r>
      <w:r>
        <w:br/>
        <w:t>Parent / Legal Guardian Name (Printed):</w:t>
      </w:r>
      <w:r>
        <w:br/>
        <w:t>_______________________________________________________________</w:t>
      </w:r>
      <w:r>
        <w:br/>
      </w:r>
      <w:r>
        <w:br/>
        <w:t>Signature: _________________________________________________</w:t>
      </w:r>
      <w:r>
        <w:br/>
      </w:r>
      <w:r>
        <w:br/>
        <w:t>Date: _____________________________________________________</w:t>
      </w:r>
    </w:p>
    <w:p w14:paraId="537370CE" w14:textId="77777777" w:rsidR="00BF391A" w:rsidRDefault="00DE6B0C">
      <w:r>
        <w:rPr>
          <w:b/>
          <w:sz w:val="26"/>
        </w:rPr>
        <w:t>CAMP OFFICE USE ONLY</w:t>
      </w:r>
    </w:p>
    <w:p w14:paraId="0EBB6143" w14:textId="77777777" w:rsidR="00BF391A" w:rsidRDefault="00DE6B0C">
      <w:r>
        <w:t>☐ Registration Completed</w:t>
      </w:r>
      <w:r>
        <w:br/>
        <w:t>☐ Waiver Signed</w:t>
      </w:r>
      <w:r>
        <w:br/>
        <w:t>☐ Medical Information Reviewed</w:t>
      </w:r>
      <w:r>
        <w:br/>
        <w:t>☐ Emergency Contacts Verified</w:t>
      </w:r>
      <w:r>
        <w:br/>
        <w:t>☐ Lunch Program Selected</w:t>
      </w:r>
      <w:r>
        <w:br/>
        <w:t>☐ Transportation Confirmed</w:t>
      </w:r>
      <w:r>
        <w:br/>
      </w:r>
      <w:r>
        <w:br/>
        <w:t>Staff Initials: _____________    Date: ______________________</w:t>
      </w:r>
    </w:p>
    <w:sectPr w:rsidR="00BF391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6957215">
    <w:abstractNumId w:val="8"/>
  </w:num>
  <w:num w:numId="2" w16cid:durableId="1368095888">
    <w:abstractNumId w:val="6"/>
  </w:num>
  <w:num w:numId="3" w16cid:durableId="268590006">
    <w:abstractNumId w:val="5"/>
  </w:num>
  <w:num w:numId="4" w16cid:durableId="566961449">
    <w:abstractNumId w:val="4"/>
  </w:num>
  <w:num w:numId="5" w16cid:durableId="1283346570">
    <w:abstractNumId w:val="7"/>
  </w:num>
  <w:num w:numId="6" w16cid:durableId="1185097453">
    <w:abstractNumId w:val="3"/>
  </w:num>
  <w:num w:numId="7" w16cid:durableId="264533838">
    <w:abstractNumId w:val="2"/>
  </w:num>
  <w:num w:numId="8" w16cid:durableId="2115978447">
    <w:abstractNumId w:val="1"/>
  </w:num>
  <w:num w:numId="9" w16cid:durableId="198338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C7A"/>
    <w:rsid w:val="0029639D"/>
    <w:rsid w:val="00326F90"/>
    <w:rsid w:val="006854FF"/>
    <w:rsid w:val="008E1819"/>
    <w:rsid w:val="0098286F"/>
    <w:rsid w:val="00AA1D8D"/>
    <w:rsid w:val="00B47730"/>
    <w:rsid w:val="00BF391A"/>
    <w:rsid w:val="00CB0664"/>
    <w:rsid w:val="00DE6B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557039F-B1D9-4EF0-A066-00CA6956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5508</Characters>
  <Application>Microsoft Office Word</Application>
  <DocSecurity>0</DocSecurity>
  <Lines>176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Mtn Lake Marketing- Thomas</cp:lastModifiedBy>
  <cp:revision>2</cp:revision>
  <dcterms:created xsi:type="dcterms:W3CDTF">2026-07-09T16:42:00Z</dcterms:created>
  <dcterms:modified xsi:type="dcterms:W3CDTF">2026-07-09T16:42:00Z</dcterms:modified>
  <cp:category/>
</cp:coreProperties>
</file>